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342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Зырянова Олега Егоровича,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4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мкр.. д.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помещ.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Зырянов О.Е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 от 15.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Зырянов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директора ООО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СЗ «ИСТКОМ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Зырянова Олега Егоровича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ExternalSystemDefinedgrp-42rplc-13">
    <w:name w:val="cat-ExternalSystemDefined grp-42 rplc-13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UserDefinedgrp-46rplc-40">
    <w:name w:val="cat-UserDefined grp-46 rplc-40"/>
    <w:basedOn w:val="DefaultParagraphFont"/>
  </w:style>
  <w:style w:type="character" w:customStyle="1" w:styleId="cat-UserDefinedgrp-47rplc-43">
    <w:name w:val="cat-UserDefined grp-4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